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中华历史小丛书  多被人间作画图  江南市镇的历史解读</w:t>
      </w:r>
    </w:p>
    <w:p>
      <w:r>
        <w:rPr>
          <w:rFonts w:ascii="宋体" w:hAnsi="宋体" w:eastAsia="宋体"/>
          <w:sz w:val="24"/>
        </w:rPr>
        <w:t>（中国）包伟民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中华历史小丛书  多被人间作画图  江南市镇的历史解读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本书出售、求购地址：https://www.jiaokey.com/book/detail/14658711.html</w:t>
      </w:r>
    </w:p>
    <w:p>
      <w:r>
        <w:t>更多相关图书推荐：https://www.jiaokey.com</w:t>
      </w:r>
    </w:p>
    <w:p>
      <w:r>
        <w:t>（中国）包伟民 其他作品：https://www.jiaokey.com/tag/（中国）包伟民.html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关键词搜索：https://www.jiaokey.com/tag/中华历史小丛书  多被人间作画图  江南市镇的历史解读.html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