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我给记忆命名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我给记忆命名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本书出售、求购地址：https://www.jiaokey.com/book/detail/14658707.html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关键词搜索：https://www.jiaokey.com/tag/我给记忆命名.html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