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法律的颜色  一段被遗忘的美国政府种族隔离史</w:t>
      </w:r>
    </w:p>
    <w:p>
      <w:r>
        <w:rPr>
          <w:rFonts w:ascii="宋体" w:hAnsi="宋体" w:eastAsia="宋体"/>
          <w:sz w:val="24"/>
        </w:rPr>
        <w:t>王志欣译；（美国）理查德·罗斯坦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法律的颜色  一段被遗忘的美国政府种族隔离史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王志欣译；（美国）理查德·罗斯坦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上海：上海社会科学院出版社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本书出售、求购地址：https://www.jiaokey.com/book/detail/14658705.html</w:t>
      </w:r>
    </w:p>
    <w:p>
      <w:r>
        <w:t>更多相关图书推荐：https://www.jiaokey.com</w:t>
      </w:r>
    </w:p>
    <w:p>
      <w:r>
        <w:t>王志欣译；（美国）理查德·罗斯坦 其他作品：https://www.jiaokey.com/tag/王志欣译；（美国）理查德·罗斯坦.html</w:t>
      </w:r>
    </w:p>
    <w:p>
      <w:r>
        <w:t>上海：上海社会科学院出版社 出版图书：https://www.jiaokey.com/tag/上海：上海社会科学院出版社.html</w:t>
      </w:r>
    </w:p>
    <w:p>
      <w:r>
        <w:t>关键词搜索：https://www.jiaokey.com/tag/法律的颜色  一段被遗忘的美国政府种族隔离史.html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