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书名：大家读大家  悬崖边的树</w:t>
      </w:r>
    </w:p>
    <w:p>
      <w:r>
        <w:t>作者：（美国）王德威著</w:t>
      </w:r>
    </w:p>
    <w:p>
      <w:r>
        <w:t>出版社：南京:译林出版社,2019.07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大家读大家  悬崖边的树 评论地址：https://www.jiaokey.com/book/detail/14658704.html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