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书名：书籍的历史  从手抄本到印刷书</w:t>
      </w:r>
    </w:p>
    <w:p>
      <w:r>
        <w:t>作者：（法）吕西安·费弗尔（Lucien Febvre），（法）亨利-让·马丁（Henri-Jean Martin）著</w:t>
      </w:r>
    </w:p>
    <w:p>
      <w:r>
        <w:t>出版社：中国友谊出版公司,2019.09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书籍的历史  从手抄本到印刷书 评论地址：https://www.jiaokey.com/book/detail/14658670.html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