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书名：梁思成林徽因影像与手稿珍集  中英对照</w:t>
      </w:r>
    </w:p>
    <w:p>
      <w:r>
        <w:t>作者:杨丽萍责任编辑；（中国）上海艺术品博物馆，胡木清</w:t>
      </w:r>
    </w:p>
    <w:p>
      <w:r>
        <w:t>出版社:上海：上海辞书出版社</w:t>
      </w:r>
    </w:p>
    <w:p>
      <w:r>
        <w:t>出版日期：2019.06</w:t>
      </w:r>
    </w:p>
    <w:p>
      <w:r>
        <w:t>总页数：261</w:t>
      </w:r>
    </w:p>
    <w:p>
      <w:r>
        <w:t>更多请访问教客网:www.jiaokey.com</w:t>
      </w:r>
    </w:p>
    <w:p>
      <w:r>
        <w:t>梁思成林徽因影像与手稿珍集  中英对照评论地址：https://www.jiaokey.com/book/detail/14658667.html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