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3.x程序设计基础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3.x程序设计基础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本书出售、求购地址：https://www.jiaokey.com/book/detail/14658666.html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 3.x程序设计基础.html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