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南水北调河渠湖库复杂水网输水控制模式及技术</w:t>
      </w:r>
    </w:p>
    <w:p>
      <w:r>
        <w:rPr>
          <w:rFonts w:ascii="宋体" w:hAnsi="宋体" w:eastAsia="宋体"/>
          <w:sz w:val="24"/>
        </w:rPr>
        <w:t>罗辉，靳宏昌，李福生，王军良等编著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南水北调河渠湖库复杂水网输水控制模式及技术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罗辉，靳宏昌，李福生，王军良等编著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本书出售、求购地址：https://www.jiaokey.com/book/detail/14658665.html</w:t>
      </w:r>
    </w:p>
    <w:p>
      <w:r>
        <w:t>更多相关图书推荐：https://www.jiaokey.com</w:t>
      </w:r>
    </w:p>
    <w:p>
      <w:r>
        <w:t>罗辉，靳宏昌，李福生，王军良等编著 其他作品：https://www.jiaokey.com/tag/罗辉，靳宏昌，李福生，王军良等编著.html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关键词搜索：https://www.jiaokey.com/tag/南水北调河渠湖库复杂水网输水控制模式及技术.html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