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书名：甲骨文六位数字码检索字库</w:t>
      </w:r>
    </w:p>
    <w:p>
      <w:r>
        <w:t>作者：刘志祥，刘晓戎编著</w:t>
      </w:r>
    </w:p>
    <w:p>
      <w:r>
        <w:t>出版社：成都:四川辞书出版社,2019.01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甲骨文六位数字码检索字库 评论地址：https://www.jiaokey.com/book/detail/14658643.html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