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谁说菜鸟不会数据分析  SPSS篇  第2版</w:t>
      </w:r>
    </w:p>
    <w:p>
      <w:r>
        <w:rPr>
          <w:rFonts w:ascii="宋体" w:hAnsi="宋体" w:eastAsia="宋体"/>
          <w:sz w:val="24"/>
        </w:rPr>
        <w:t>狄松，祝迎春，张文霖，马世澎著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谁说菜鸟不会数据分析  SPSS篇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狄松，祝迎春，张文霖，马世澎著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本书出售、求购地址：https://www.jiaokey.com/book/detail/14658602.html</w:t>
      </w:r>
    </w:p>
    <w:p>
      <w:r>
        <w:t>更多相关图书推荐：https://www.jiaokey.com</w:t>
      </w:r>
    </w:p>
    <w:p>
      <w:r>
        <w:t>狄松，祝迎春，张文霖，马世澎著 其他作品：https://www.jiaokey.com/tag/狄松，祝迎春，张文霖，马世澎著.html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关键词搜索：https://www.jiaokey.com/tag/谁说菜鸟不会数据分析  SPSS篇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