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基于无人机遥感的城市台风应急与管理关键技术</w:t>
      </w:r>
    </w:p>
    <w:p>
      <w:r>
        <w:rPr>
          <w:rFonts w:ascii="宋体" w:hAnsi="宋体" w:eastAsia="宋体"/>
          <w:sz w:val="24"/>
        </w:rPr>
        <w:t>何原荣，吴克寿，崔胜辉著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基于无人机遥感的城市台风应急与管理关键技术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何原荣，吴克寿，崔胜辉著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本书出售、求购地址：https://www.jiaokey.com/book/detail/14658593.html</w:t>
      </w:r>
    </w:p>
    <w:p>
      <w:r>
        <w:t>更多相关图书推荐：https://www.jiaokey.com</w:t>
      </w:r>
    </w:p>
    <w:p>
      <w:r>
        <w:t>何原荣，吴克寿，崔胜辉著 其他作品：https://www.jiaokey.com/tag/何原荣，吴克寿，崔胜辉著.html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关键词搜索：https://www.jiaokey.com/tag/基于无人机遥感的城市台风应急与管理关键技术.html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