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传奇地球  来自石头的述说</w:t>
      </w:r>
    </w:p>
    <w:p>
      <w:r>
        <w:rPr>
          <w:rFonts w:ascii="宋体" w:hAnsi="宋体" w:eastAsia="宋体"/>
          <w:sz w:val="24"/>
        </w:rPr>
        <w:t>许志琴，嵇少丞，杨经绥，孙卫东著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传奇地球  来自石头的述说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许志琴，嵇少丞，杨经绥，孙卫东著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本书出售、求购地址：https://www.jiaokey.com/book/detail/14658556.html</w:t>
      </w:r>
    </w:p>
    <w:p>
      <w:r>
        <w:t>更多相关图书推荐：https://www.jiaokey.com</w:t>
      </w:r>
    </w:p>
    <w:p>
      <w:r>
        <w:t>许志琴，嵇少丞，杨经绥，孙卫东著 其他作品：https://www.jiaokey.com/tag/许志琴，嵇少丞，杨经绥，孙卫东著.html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关键词搜索：https://www.jiaokey.com/tag/传奇地球  来自石头的述说.html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