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如何达成目标</w:t>
      </w:r>
    </w:p>
    <w:p>
      <w:r>
        <w:rPr>
          <w:rFonts w:ascii="宋体" w:hAnsi="宋体" w:eastAsia="宋体"/>
          <w:sz w:val="24"/>
        </w:rPr>
        <w:t>（美）海蒂·格兰特·霍尔沃森（HELDIGRANTHALVOTSON）著；王正林译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如何达成目标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（美）海蒂·格兰特·霍尔沃森（HELDIGRANTHALVOTSON）著；王正林译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本书出售、求购地址：https://www.jiaokey.com/book/detail/14658497.html</w:t>
      </w:r>
    </w:p>
    <w:p>
      <w:r>
        <w:t>更多相关图书推荐：https://www.jiaokey.com</w:t>
      </w:r>
    </w:p>
    <w:p>
      <w:r>
        <w:t>（美）海蒂·格兰特·霍尔沃森（HELDIGRANTHALVOTSON）著；王正林译 其他作品：https://www.jiaokey.com/tag/（美）海蒂·格兰特·霍尔沃森（HELDIGRANTHALVOTSON）著；王正林译.html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关键词搜索：https://www.jiaokey.com/tag/如何达成目标.html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