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书名：国家电网公司招聘考试专用教材  电气工程专业知识  2018中公版</w:t>
      </w:r>
    </w:p>
    <w:p>
      <w:r>
        <w:t>作者：中&lt;font color=Red&gt;公&lt;/font&gt;教育国有企业招聘考试研究中心编著</w:t>
      </w:r>
    </w:p>
    <w:p>
      <w:r>
        <w:t>出版社：世界图书出版公司北京公司,2016.09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国家电网公司招聘考试专用教材  电气工程专业知识  2018中公版 评论地址：https://www.jiaokey.com/book/detail/14658473.html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