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公务员录用考试专项题库  常识判断  专项题库  2020中公版</w:t>
      </w:r>
    </w:p>
    <w:p>
      <w:r>
        <w:rPr>
          <w:rFonts w:ascii="宋体" w:hAnsi="宋体" w:eastAsia="宋体"/>
          <w:sz w:val="24"/>
        </w:rPr>
        <w:t>李永新，张永生主编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公务员录用考试专项题库  常识判断  专项题库  2020中公版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本书出售、求购地址：https://www.jiaokey.com/book/detail/14658462.html</w:t>
      </w:r>
    </w:p>
    <w:p>
      <w:r>
        <w:t>更多相关图书推荐：https://www.jiaokey.com</w:t>
      </w:r>
    </w:p>
    <w:p>
      <w:r>
        <w:t>李永新，张永生主编 其他作品：https://www.jiaokey.com/tag/李永新，张永生主编.html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关键词搜索：https://www.jiaokey.com/tag/公务员录用考试专项题库  常识判断  专项题库  2020中公版.html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