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R&amp;D支出纳入GDP核算方法研究</w:t>
      </w:r>
    </w:p>
    <w:p>
      <w:r>
        <w:rPr>
          <w:rFonts w:ascii="宋体" w:hAnsi="宋体" w:eastAsia="宋体"/>
          <w:sz w:val="24"/>
        </w:rPr>
        <w:t>杨新洪著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R&amp;D支出纳入GDP核算方法研究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本书出售、求购地址：https://www.jiaokey.com/book/detail/14658452.html</w:t>
      </w:r>
    </w:p>
    <w:p>
      <w:r>
        <w:t>更多相关图书推荐：https://www.jiaokey.com</w:t>
      </w:r>
    </w:p>
    <w:p>
      <w:r>
        <w:t>杨新洪著 其他作品：https://www.jiaokey.com/tag/杨新洪著.html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关键词搜索：https://www.jiaokey.com/tag/R&amp;D支出纳入GDP核算方法研究.html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