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中国矿业大学搬迁易名史料集萃  1909-2019</w:t>
      </w:r>
    </w:p>
    <w:p>
      <w:r>
        <w:rPr>
          <w:rFonts w:ascii="宋体" w:hAnsi="宋体" w:eastAsia="宋体"/>
          <w:sz w:val="24"/>
        </w:rPr>
        <w:t>周晓林，贾玲主编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中国矿业大学搬迁易名史料集萃  1909-2019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周晓林，贾玲主编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本书出售、求购地址：https://www.jiaokey.com/book/detail/14658450.html</w:t>
      </w:r>
    </w:p>
    <w:p>
      <w:r>
        <w:t>更多相关图书推荐：https://www.jiaokey.com</w:t>
      </w:r>
    </w:p>
    <w:p>
      <w:r>
        <w:t>周晓林，贾玲主编 其他作品：https://www.jiaokey.com/tag/周晓林，贾玲主编.html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关键词搜索：https://www.jiaokey.com/tag/中国矿业大学搬迁易名史料集萃  1909-2019.html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