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培训管理全流程实战方案</w:t>
      </w:r>
    </w:p>
    <w:p>
      <w:r>
        <w:rPr>
          <w:rFonts w:ascii="宋体" w:hAnsi="宋体" w:eastAsia="宋体"/>
          <w:sz w:val="24"/>
        </w:rPr>
        <w:t>白睿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培训管理全流程实战方案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9787509399415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需求分析、组织体系、计划管理体系、课程体系、制度体系、体系设计、评估体系与成果转化、创新模式八个角度对人力资源员工培训进行深入细致地剖析，体例清晰，讲解与案例结合，为广大HR提供一本实用操作指南。</w:t>
      </w:r>
    </w:p>
    <w:p/>
    <w:p>
      <w:r>
        <w:t>本书出售、求购地址：https://www.jiaokey.com/book/detail/14658449.html</w:t>
      </w:r>
    </w:p>
    <w:p>
      <w:r>
        <w:t>更多企业计划与经营决策图书推荐：https://www.jiaokey.com</w:t>
      </w:r>
    </w:p>
    <w:p>
      <w:r>
        <w:t>白睿 其他作品：https://www.jiaokey.com/tag/白睿.html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关键词搜索：https://www.jiaokey.com/tag/企业管理－职工培训.html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