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中国矿业先驱  张广石</w:t>
      </w:r>
    </w:p>
    <w:p>
      <w:r>
        <w:rPr>
          <w:rFonts w:ascii="宋体" w:hAnsi="宋体" w:eastAsia="宋体"/>
          <w:sz w:val="24"/>
        </w:rPr>
        <w:t>陈振斌，侯明责任编辑；邹放鸣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中国矿业先驱  张广石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陈振斌，侯明责任编辑；邹放鸣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本书出售、求购地址：https://www.jiaokey.com/book/detail/14658443.html</w:t>
      </w:r>
    </w:p>
    <w:p>
      <w:r>
        <w:t>更多相关图书推荐：https://www.jiaokey.com</w:t>
      </w:r>
    </w:p>
    <w:p>
      <w:r>
        <w:t>陈振斌，侯明责任编辑；邹放鸣 其他作品：https://www.jiaokey.com/tag/陈振斌，侯明责任编辑；邹放鸣.html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关键词搜索：https://www.jiaokey.com/tag/中国矿业先驱  张广石.html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