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“一带一路”开创人类文明新纪元  兼论中国、印度的历史担当</w:t>
      </w:r>
    </w:p>
    <w:p>
      <w:r>
        <w:rPr>
          <w:rFonts w:ascii="宋体" w:hAnsi="宋体" w:eastAsia="宋体"/>
          <w:sz w:val="24"/>
        </w:rPr>
        <w:t>郁龙余等著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“一带一路”开创人类文明新纪元  兼论中国、印度的历史担当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本书出售、求购地址：https://www.jiaokey.com/book/detail/14658442.html</w:t>
      </w:r>
    </w:p>
    <w:p>
      <w:r>
        <w:t>更多相关图书推荐：https://www.jiaokey.com</w:t>
      </w:r>
    </w:p>
    <w:p>
      <w:r>
        <w:t>郁龙余等著 其他作品：https://www.jiaokey.com/tag/郁龙余等著.html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关键词搜索：https://www.jiaokey.com/tag/“一带一路”开创人类文明新纪元  兼论中国、印度的历史担当.html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