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临床神经训导康复治疗学  英文版</w:t>
      </w:r>
    </w:p>
    <w:p>
      <w:r>
        <w:rPr>
          <w:rFonts w:ascii="宋体" w:hAnsi="宋体" w:eastAsia="宋体"/>
          <w:sz w:val="24"/>
        </w:rPr>
        <w:t>文妮责任编辑；（中国）赵文汝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临床神经训导康复治疗学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文妮责任编辑；（中国）赵文汝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本书出售、求购地址：https://www.jiaokey.com/book/detail/14658440.html</w:t>
      </w:r>
    </w:p>
    <w:p>
      <w:r>
        <w:t>更多相关图书推荐：https://www.jiaokey.com</w:t>
      </w:r>
    </w:p>
    <w:p>
      <w:r>
        <w:t>文妮责任编辑；（中国）赵文汝 其他作品：https://www.jiaokey.com/tag/文妮责任编辑；（中国）赵文汝.html</w:t>
      </w:r>
    </w:p>
    <w:p>
      <w:r>
        <w:t>人民卫生出版社 出版图书：https://www.jiaokey.com/tag/人民卫生出版社.html</w:t>
      </w:r>
    </w:p>
    <w:p>
      <w:r>
        <w:t>关键词搜索：https://www.jiaokey.com/tag/临床神经训导康复治疗学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