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书名：驮炭记</w:t>
      </w:r>
    </w:p>
    <w:p>
      <w:r>
        <w:t>作者：韩石山原著；刘明改编；谢志高绘画</w:t>
      </w:r>
    </w:p>
    <w:p>
      <w:r>
        <w:t>出版社：北京:连环画出版社,2018.09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驮炭记 评论地址：https://www.jiaokey.com/book/detail/14658432.html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