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黄鹤楼童话故事  一个产生实效的讲好“中国城市故事”的创新模式</w:t>
      </w:r>
    </w:p>
    <w:p>
      <w:r>
        <w:rPr>
          <w:rFonts w:ascii="宋体" w:hAnsi="宋体" w:eastAsia="宋体"/>
          <w:sz w:val="24"/>
        </w:rPr>
        <w:t>周俊编著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黄鹤楼童话故事  一个产生实效的讲好“中国城市故事”的创新模式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本书出售、求购地址：https://www.jiaokey.com/book/detail/14658418.html</w:t>
      </w:r>
    </w:p>
    <w:p>
      <w:r>
        <w:t>更多相关图书推荐：https://www.jiaokey.com</w:t>
      </w:r>
    </w:p>
    <w:p>
      <w:r>
        <w:t>周俊编著 其他作品：https://www.jiaokey.com/tag/周俊编著.html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关键词搜索：https://www.jiaokey.com/tag/黄鹤楼童话故事  一个产生实效的讲好“中国城市故事”的创新模式.html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