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书名：龟兹石窟艺术元素研究</w:t>
      </w:r>
    </w:p>
    <w:p>
      <w:r>
        <w:t>作者：满盈盈著</w:t>
      </w:r>
    </w:p>
    <w:p>
      <w:r>
        <w:t>出版社：天津:天津人民美术出版社,2019.01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龟兹石窟艺术元素研究 评论地址：https://www.jiaokey.com/book/detail/14658416.html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