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书名：金缮手账</w:t>
      </w:r>
    </w:p>
    <w:p>
      <w:r>
        <w:t>作者：（日）中村邦夫著；邓彬，郝皓译</w:t>
      </w:r>
    </w:p>
    <w:p>
      <w:r>
        <w:t>出版社：南京:江苏文艺出版社,2018.07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金缮手账 评论地址：https://www.jiaokey.com/book/detail/14658408.html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