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书名：当你的暖暖  可不可以，喜欢很久很久</w:t>
      </w:r>
    </w:p>
    <w:p>
      <w:r>
        <w:t>作者：咻咻熊著绘</w:t>
      </w:r>
    </w:p>
    <w:p>
      <w:r>
        <w:t>出版社：北京联合出版有限责任公司,2017.04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当你的暖暖  可不可以，喜欢很久很久 评论地址：https://www.jiaokey.com/book/detail/14658392.html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