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用水彩技法画水景</w:t>
      </w:r>
    </w:p>
    <w:p>
      <w:r>
        <w:t>作者：（加拿大）罗恩·海斯勒著；王施佳译</w:t>
      </w:r>
    </w:p>
    <w:p>
      <w:r>
        <w:t>出版社：上海:上海书画出版社,2019.01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西方绘画技法经典教程  用水彩技法画水景 评论地址：https://www.jiaokey.com/book/detail/14658382.html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