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手把手教你画水彩画</w:t>
      </w:r>
    </w:p>
    <w:p>
      <w:r>
        <w:t>作者：（英）杰基·巴拉斯，理查德·波顿，雷·坎贝尔·史密斯等著；王庆运，张达球，种英瑛，毛笑译</w:t>
      </w:r>
    </w:p>
    <w:p>
      <w:r>
        <w:t>出版社：上海:上海书画出版社,2019.01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西方绘画技法经典教程  手把手教你画水彩画 评论地址：https://www.jiaokey.com/book/detail/14658377.html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