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西班牙高等艺术院校专业绘画课程  漫画手绘</w:t>
      </w:r>
    </w:p>
    <w:p>
      <w:r>
        <w:rPr>
          <w:rFonts w:ascii="宋体" w:hAnsi="宋体" w:eastAsia="宋体"/>
          <w:sz w:val="24"/>
        </w:rPr>
        <w:t>（西）塞尔希·卡马拉，（西）瓦内萨·杜兰编著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西班牙高等艺术院校专业绘画课程  漫画手绘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（西）塞尔希·卡马拉，（西）瓦内萨·杜兰编著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本书出售、求购地址：https://www.jiaokey.com/book/detail/14658373.html</w:t>
      </w:r>
    </w:p>
    <w:p>
      <w:r>
        <w:t>更多相关图书推荐：https://www.jiaokey.com</w:t>
      </w:r>
    </w:p>
    <w:p>
      <w:r>
        <w:t>（西）塞尔希·卡马拉，（西）瓦内萨·杜兰编著 其他作品：https://www.jiaokey.com/tag/（西）塞尔希·卡马拉，（西）瓦内萨·杜兰编著.html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关键词搜索：https://www.jiaokey.com/tag/西班牙高等艺术院校专业绘画课程  漫画手绘.html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