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书名：暖萌的日系手帐简笔画</w:t>
      </w:r>
    </w:p>
    <w:p>
      <w:r>
        <w:t>作者：方芳著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暖萌的日系手帐简笔画 评论地址：https://www.jiaokey.com/book/detail/14658367.html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