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书名：简笔画5000例经典素材图库</w:t>
      </w:r>
    </w:p>
    <w:p>
      <w:r>
        <w:t>作者：丁菁，陈端端主编</w:t>
      </w:r>
    </w:p>
    <w:p>
      <w:r>
        <w:t>出版社：江苏凤凰美术出版社,2018.06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简笔画5000例经典素材图库 评论地址：https://www.jiaokey.com/book/detail/14658364.html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