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书名：极彩色幻想录  藤原架空少女世界插画技法</w:t>
      </w:r>
    </w:p>
    <w:p>
      <w:r>
        <w:t>作者:优莱柏译；（日本）藤原</w:t>
      </w:r>
    </w:p>
    <w:p>
      <w:r>
        <w:t>出版社:北京:北京美术摄影出版社,2019.07</w:t>
      </w:r>
    </w:p>
    <w:p>
      <w:r>
        <w:t>出版日期：</w:t>
      </w:r>
    </w:p>
    <w:p>
      <w:r>
        <w:t>总页数：135</w:t>
      </w:r>
    </w:p>
    <w:p>
      <w:r>
        <w:t>更多请访问教客网:www.jiaokey.com</w:t>
      </w:r>
    </w:p>
    <w:p>
      <w:r>
        <w:t>极彩色幻想录  藤原架空少女世界插画技法评论地址：https://www.jiaokey.com/book/detail/14658352.html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