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书名：绘本中国故事系列  包公审石头</w:t>
      </w:r>
    </w:p>
    <w:p>
      <w:r>
        <w:t>作者：贺友直，肖肖</w:t>
      </w:r>
    </w:p>
    <w:p>
      <w:r>
        <w:t>出版社：中国美术出版社,2018.12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绘本中国故事系列  包公审石头 评论地址：https://www.jiaokey.com/book/detail/14658349.html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