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书名：买“哎呀”</w:t>
      </w:r>
    </w:p>
    <w:p>
      <w:r>
        <w:t>作者：戴敦邦绘画；李平文字；王一方英译</w:t>
      </w:r>
    </w:p>
    <w:p>
      <w:r>
        <w:t>出版社：北京:连环画出版社,2018.12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买“哎呀” 评论地址：https://www.jiaokey.com/book/detail/14658347.html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