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书名：三看亲  戏曲故事绘  彩调剧</w:t>
      </w:r>
    </w:p>
    <w:p>
      <w:r>
        <w:t>作者：九天星编绘</w:t>
      </w:r>
    </w:p>
    <w:p>
      <w:r>
        <w:t>出版社：北京:人民美术出版社,2018.05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三看亲  戏曲故事绘  彩调剧 评论地址：https://www.jiaokey.com/book/detail/14658331.html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