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包公赔情  评剧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包公赔情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本书出售、求购地址：https://www.jiaokey.com/book/detail/14658330.html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关键词搜索：https://www.jiaokey.com/tag/包公赔情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