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书名：泥窑  朔州秧歌</w:t>
      </w:r>
    </w:p>
    <w:p>
      <w:r>
        <w:t>作者：九天星编绘</w:t>
      </w:r>
    </w:p>
    <w:p>
      <w:r>
        <w:t>出版社：北京:人民美术出版社,2018.04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泥窑  朔州秧歌 评论地址：https://www.jiaokey.com/book/detail/14658328.html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