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  石家庄丝弦</w:t>
      </w:r>
    </w:p>
    <w:p>
      <w:r>
        <w:t>作者：九天星编绘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寇准背靴  石家庄丝弦 评论地址：https://www.jiaokey.com/book/detail/14658327.html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