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荞麦记  黄梅戏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荞麦记  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本书出售、求购地址：https://www.jiaokey.com/book/detail/14658325.html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关键词搜索：https://www.jiaokey.com/tag/荞麦记  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