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野猪林  京剧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野猪林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本书出售、求购地址：https://www.jiaokey.com/book/detail/14658324.html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关键词搜索：https://www.jiaokey.com/tag/野猪林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