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陆游与唐琬  越剧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陆游与唐琬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本书出售、求购地址：https://www.jiaokey.com/book/detail/14658322.html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关键词搜索：https://www.jiaokey.com/tag/陆游与唐琬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