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来自文明女王的礼物</w:t>
      </w:r>
    </w:p>
    <w:p>
      <w:r>
        <w:rPr>
          <w:rFonts w:ascii="宋体" w:hAnsi="宋体" w:eastAsia="宋体"/>
          <w:sz w:val="24"/>
        </w:rPr>
        <w:t>毕雨萌文；张黎明指导；孙雪阳图；代晓宇指导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来自文明女王的礼物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毕雨萌文；张黎明指导；孙雪阳图；代晓宇指导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北京：人民美术出版社；北京：连环画出版社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本书出售、求购地址：https://www.jiaokey.com/book/detail/14658304.html</w:t>
      </w:r>
    </w:p>
    <w:p>
      <w:r>
        <w:t>更多相关图书推荐：https://www.jiaokey.com</w:t>
      </w:r>
    </w:p>
    <w:p>
      <w:r>
        <w:t>毕雨萌文；张黎明指导；孙雪阳图；代晓宇指导 其他作品：https://www.jiaokey.com/tag/毕雨萌文；张黎明指导；孙雪阳图；代晓宇指导.html</w:t>
      </w:r>
    </w:p>
    <w:p>
      <w:r>
        <w:t>北京：人民美术出版社；北京：连环画出版社 出版图书：https://www.jiaokey.com/tag/北京：人民美术出版社；北京：连环画出版社.html</w:t>
      </w:r>
    </w:p>
    <w:p>
      <w:r>
        <w:t>关键词搜索：https://www.jiaokey.com/tag/来自文明女王的礼物.html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