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书名：我们去哪儿</w:t>
      </w:r>
    </w:p>
    <w:p>
      <w:r>
        <w:t>作者：师恩熙编；梁琬卿，焦涵绘</w:t>
      </w:r>
    </w:p>
    <w:p>
      <w:r>
        <w:t>出版社：北京:连环画出版社,2017.09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我们去哪儿 评论地址：https://www.jiaokey.com/book/detail/14658303.html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