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素描的诀窍  白金畅销版</w:t>
      </w:r>
    </w:p>
    <w:p>
      <w:r>
        <w:rPr>
          <w:rFonts w:ascii="宋体" w:hAnsi="宋体" w:eastAsia="宋体"/>
          <w:sz w:val="24"/>
        </w:rPr>
        <w:t>（美）伯特·多德森（BertDodson）著；蔡强译；刘玉民校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素描的诀窍  白金畅销版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（美）伯特·多德森（BertDodson）著；蔡强译；刘玉民校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本书出售、求购地址：https://www.jiaokey.com/book/detail/14658287.html</w:t>
      </w:r>
    </w:p>
    <w:p>
      <w:r>
        <w:t>更多相关图书推荐：https://www.jiaokey.com</w:t>
      </w:r>
    </w:p>
    <w:p>
      <w:r>
        <w:t>（美）伯特·多德森（BertDodson）著；蔡强译；刘玉民校 其他作品：https://www.jiaokey.com/tag/（美）伯特·多德森（BertDodson）著；蔡强译；刘玉民校.html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关键词搜索：https://www.jiaokey.com/tag/素描的诀窍  白金畅销版.html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