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书名：中国大学英语内容依托式教学模式研究</w:t>
      </w:r>
    </w:p>
    <w:p>
      <w:r>
        <w:t>作者：龚兵著</w:t>
      </w:r>
    </w:p>
    <w:p>
      <w:r>
        <w:t>出版社：武汉:武汉大学出版社,2018.11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中国大学英语内容依托式教学模式研究 评论地址：https://www.jiaokey.com/book/detail/14658281.html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