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就要你好看</w:t>
      </w:r>
    </w:p>
    <w:p>
      <w:r>
        <w:rPr>
          <w:rFonts w:ascii="宋体" w:hAnsi="宋体" w:eastAsia="宋体"/>
          <w:sz w:val="24"/>
        </w:rPr>
        <w:t>（日）樋口泰行，（日）山内俊幸，（日）森嶋良子编著；刘丹译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就要你好看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（日）樋口泰行，（日）山内俊幸，（日）森嶋良子编著；刘丹译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本书出售、求购地址：https://www.jiaokey.com/book/detail/14658229.html</w:t>
      </w:r>
    </w:p>
    <w:p>
      <w:r>
        <w:t>更多相关图书推荐：https://www.jiaokey.com</w:t>
      </w:r>
    </w:p>
    <w:p>
      <w:r>
        <w:t>（日）樋口泰行，（日）山内俊幸，（日）森嶋良子编著；刘丹译 其他作品：https://www.jiaokey.com/tag/（日）樋口泰行，（日）山内俊幸，（日）森嶋良子编著；刘丹译.html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关键词搜索：https://www.jiaokey.com/tag/就要你好看.html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