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九阴真经  iOS黑客攻防秘籍</w:t>
      </w:r>
    </w:p>
    <w:p>
      <w:r>
        <w:rPr>
          <w:rFonts w:ascii="宋体" w:hAnsi="宋体" w:eastAsia="宋体"/>
          <w:sz w:val="24"/>
        </w:rPr>
        <w:t>王军花责任编辑；（中国）陈德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九阴真经  iOS黑客攻防秘籍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王军花责任编辑；（中国）陈德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本书出售、求购地址：https://www.jiaokey.com/book/detail/14658192.html</w:t>
      </w:r>
    </w:p>
    <w:p>
      <w:r>
        <w:t>更多相关图书推荐：https://www.jiaokey.com</w:t>
      </w:r>
    </w:p>
    <w:p>
      <w:r>
        <w:t>王军花责任编辑；（中国）陈德 其他作品：https://www.jiaokey.com/tag/王军花责任编辑；（中国）陈德.html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关键词搜索：https://www.jiaokey.com/tag/九阴真经  iOS黑客攻防秘籍.html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