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水彩画进阶精华手册  珍藏版</w:t>
      </w:r>
    </w:p>
    <w:p>
      <w:r>
        <w:rPr>
          <w:rFonts w:ascii="宋体" w:hAnsi="宋体" w:eastAsia="宋体"/>
          <w:sz w:val="24"/>
        </w:rPr>
        <w:t>（加）戈登·麦肯齐（GordonMacKenzie）著；曹青译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水彩画进阶精华手册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（加）戈登·麦肯齐（GordonMacKenzie）著；曹青译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本书出售、求购地址：https://www.jiaokey.com/book/detail/14658184.html</w:t>
      </w:r>
    </w:p>
    <w:p>
      <w:r>
        <w:t>更多相关图书推荐：https://www.jiaokey.com</w:t>
      </w:r>
    </w:p>
    <w:p>
      <w:r>
        <w:t>（加）戈登·麦肯齐（GordonMacKenzie）著；曹青译 其他作品：https://www.jiaokey.com/tag/（加）戈登·麦肯齐（GordonMacKenzie）著；曹青译.html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关键词搜索：https://www.jiaokey.com/tag/水彩画进阶精华手册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