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漫画新手入门完全教程  服饰宝典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漫画新手入门完全教程  服饰宝典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本书出售、求购地址：https://www.jiaokey.com/book/detail/14658183.html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关键词搜索：https://www.jiaokey.com/tag/漫画新手入门完全教程  服饰宝典.html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