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书名：从古典经济学派到马克思  若干主要学说发展论略</w:t>
      </w:r>
    </w:p>
    <w:p>
      <w:r>
        <w:t>作者：陈岱孙著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从古典经济学派到马克思  若干主要学说发展论略 评论地址：https://www.jiaokey.com/book/detail/14658170.html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